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D2" w:rsidRDefault="007E3DED">
      <w:pPr>
        <w:spacing w:after="150"/>
      </w:pPr>
      <w:bookmarkStart w:id="0" w:name="_GoBack"/>
      <w:bookmarkEnd w:id="0"/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C835D2" w:rsidRDefault="007E3DED">
      <w:pPr>
        <w:spacing w:after="150"/>
        <w:jc w:val="right"/>
      </w:pPr>
      <w:r>
        <w:rPr>
          <w:b/>
          <w:color w:val="000000"/>
        </w:rPr>
        <w:t>Редакцијски пречишћен текст</w:t>
      </w:r>
    </w:p>
    <w:p w:rsidR="00C835D2" w:rsidRDefault="007E3DED">
      <w:pPr>
        <w:spacing w:after="150"/>
      </w:pPr>
      <w:r>
        <w:rPr>
          <w:color w:val="000000"/>
        </w:rPr>
        <w:t> </w:t>
      </w:r>
    </w:p>
    <w:p w:rsidR="00C835D2" w:rsidRDefault="007E3DED">
      <w:pPr>
        <w:spacing w:after="150"/>
      </w:pPr>
      <w:r>
        <w:rPr>
          <w:color w:val="000000"/>
        </w:rPr>
        <w:t> </w:t>
      </w:r>
    </w:p>
    <w:p w:rsidR="00C835D2" w:rsidRDefault="007E3DED">
      <w:pPr>
        <w:spacing w:after="150"/>
      </w:pPr>
      <w:r>
        <w:rPr>
          <w:color w:val="000000"/>
        </w:rPr>
        <w:t xml:space="preserve">На основу члана 75.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5. Закона о основама система образовања и васпитања („Службени гласник РС”, бр. 88/17, </w:t>
      </w:r>
      <w:r>
        <w:rPr>
          <w:color w:val="000000"/>
        </w:rPr>
        <w:t>27/18 – др. закон и 10/19),</w:t>
      </w:r>
    </w:p>
    <w:p w:rsidR="00C835D2" w:rsidRDefault="007E3DED">
      <w:pPr>
        <w:spacing w:after="150"/>
      </w:pPr>
      <w:r>
        <w:rPr>
          <w:color w:val="000000"/>
        </w:rPr>
        <w:t>Министар просвете, науке и технолошког развоја доноси</w:t>
      </w:r>
    </w:p>
    <w:p w:rsidR="00C835D2" w:rsidRDefault="007E3DED">
      <w:pPr>
        <w:spacing w:after="225"/>
        <w:jc w:val="center"/>
      </w:pPr>
      <w:r>
        <w:rPr>
          <w:b/>
          <w:color w:val="000000"/>
        </w:rPr>
        <w:t>ПРАВИЛНИК</w:t>
      </w:r>
    </w:p>
    <w:p w:rsidR="00C835D2" w:rsidRDefault="007E3DED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оцењивању ученика у основном образовању и васпитању</w:t>
      </w:r>
    </w:p>
    <w:p w:rsidR="00C835D2" w:rsidRDefault="007E3DED">
      <w:pPr>
        <w:spacing w:after="120"/>
        <w:jc w:val="center"/>
      </w:pPr>
      <w:r>
        <w:rPr>
          <w:color w:val="000000"/>
        </w:rPr>
        <w:t xml:space="preserve">"Службени гласник РС", бр. 34 од 17. </w:t>
      </w:r>
      <w:proofErr w:type="gramStart"/>
      <w:r>
        <w:rPr>
          <w:color w:val="000000"/>
        </w:rPr>
        <w:t>маја</w:t>
      </w:r>
      <w:proofErr w:type="gramEnd"/>
      <w:r>
        <w:rPr>
          <w:color w:val="000000"/>
        </w:rPr>
        <w:t xml:space="preserve"> 2019, 59 од 22.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2020, 81 од 5. </w:t>
      </w:r>
      <w:proofErr w:type="gramStart"/>
      <w:r>
        <w:rPr>
          <w:color w:val="000000"/>
        </w:rPr>
        <w:t>јуна</w:t>
      </w:r>
      <w:proofErr w:type="gramEnd"/>
      <w:r>
        <w:rPr>
          <w:color w:val="000000"/>
        </w:rPr>
        <w:t xml:space="preserve"> 2020.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Предмет Правилника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1.</w:t>
      </w:r>
    </w:p>
    <w:p w:rsidR="00C835D2" w:rsidRDefault="007E3DED">
      <w:pPr>
        <w:spacing w:after="150"/>
      </w:pPr>
      <w:r>
        <w:rPr>
          <w:color w:val="000000"/>
        </w:rPr>
        <w:t xml:space="preserve">Овим правилником утврђују се начин, поступак и критеријуми оцењивања успеха из обавезних предмета, изборних програма, активности и владања и друга питања од значаја за оцењивање ученика и одраслих у основном </w:t>
      </w:r>
      <w:proofErr w:type="gramStart"/>
      <w:r>
        <w:rPr>
          <w:color w:val="000000"/>
        </w:rPr>
        <w:t>образовању</w:t>
      </w:r>
      <w:proofErr w:type="gramEnd"/>
      <w:r>
        <w:rPr>
          <w:color w:val="000000"/>
        </w:rPr>
        <w:t xml:space="preserve"> и васпитању (у даљем тексту: </w:t>
      </w:r>
      <w:r>
        <w:rPr>
          <w:color w:val="000000"/>
        </w:rPr>
        <w:t>ученик).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Сврха и принципи оцењивања ученика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2.</w:t>
      </w:r>
    </w:p>
    <w:p w:rsidR="00C835D2" w:rsidRDefault="007E3DED">
      <w:pPr>
        <w:spacing w:after="150"/>
      </w:pPr>
      <w:r>
        <w:rPr>
          <w:color w:val="000000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ученика, а за ученике са сметњама у развоју и инвалидитетом прилаг</w:t>
      </w:r>
      <w:r>
        <w:rPr>
          <w:color w:val="000000"/>
        </w:rPr>
        <w:t>ођених циљева, садржаја и исхода у савладавању индивидуалног образовног плана.</w:t>
      </w:r>
    </w:p>
    <w:p w:rsidR="00C835D2" w:rsidRDefault="007E3DED">
      <w:pPr>
        <w:spacing w:after="150"/>
      </w:pPr>
      <w:r>
        <w:rPr>
          <w:color w:val="000000"/>
        </w:rPr>
        <w:t>Оцењивање је континуирана педагошка активност која позитивно утврђује однос према учењу и знању и подстиче мотивацију за учење.</w:t>
      </w:r>
    </w:p>
    <w:p w:rsidR="00C835D2" w:rsidRDefault="007E3DED">
      <w:pPr>
        <w:spacing w:after="150"/>
      </w:pPr>
      <w:r>
        <w:rPr>
          <w:color w:val="000000"/>
        </w:rPr>
        <w:t>Оцењивањем се ученик оспособљава за објективну пр</w:t>
      </w:r>
      <w:r>
        <w:rPr>
          <w:color w:val="000000"/>
        </w:rPr>
        <w:t>оцену сопствених постигнућа и постигнућа других ученика, за постављање личних циљева током процеса учења,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</w:t>
      </w:r>
      <w:r>
        <w:rPr>
          <w:color w:val="000000"/>
        </w:rPr>
        <w:t xml:space="preserve"> образовања и васпитања (у даљем тексту: Закон).</w:t>
      </w:r>
    </w:p>
    <w:p w:rsidR="00C835D2" w:rsidRDefault="007E3DED">
      <w:pPr>
        <w:spacing w:after="150"/>
      </w:pPr>
      <w:r>
        <w:rPr>
          <w:color w:val="000000"/>
        </w:rPr>
        <w:t>Принципи оцењивања, у смислу овог правилника, јесу:</w:t>
      </w:r>
    </w:p>
    <w:p w:rsidR="00C835D2" w:rsidRDefault="007E3DED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објективност</w:t>
      </w:r>
      <w:proofErr w:type="gramEnd"/>
      <w:r>
        <w:rPr>
          <w:color w:val="000000"/>
        </w:rPr>
        <w:t xml:space="preserve"> у оцењивању према утврђеним критеријумима;</w:t>
      </w:r>
    </w:p>
    <w:p w:rsidR="00C835D2" w:rsidRDefault="007E3DED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релевантност</w:t>
      </w:r>
      <w:proofErr w:type="gramEnd"/>
      <w:r>
        <w:rPr>
          <w:color w:val="000000"/>
        </w:rPr>
        <w:t xml:space="preserve"> оцењивања;</w:t>
      </w:r>
    </w:p>
    <w:p w:rsidR="00C835D2" w:rsidRDefault="007E3DED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коришћење</w:t>
      </w:r>
      <w:proofErr w:type="gramEnd"/>
      <w:r>
        <w:rPr>
          <w:color w:val="000000"/>
        </w:rPr>
        <w:t xml:space="preserve"> разноврсних техника и метода оцењивања;</w:t>
      </w:r>
    </w:p>
    <w:p w:rsidR="00C835D2" w:rsidRDefault="007E3DED">
      <w:pPr>
        <w:spacing w:after="150"/>
      </w:pPr>
      <w:r>
        <w:rPr>
          <w:color w:val="000000"/>
        </w:rPr>
        <w:lastRenderedPageBreak/>
        <w:t xml:space="preserve">4) </w:t>
      </w:r>
      <w:proofErr w:type="gramStart"/>
      <w:r>
        <w:rPr>
          <w:color w:val="000000"/>
        </w:rPr>
        <w:t>правичност</w:t>
      </w:r>
      <w:proofErr w:type="gramEnd"/>
      <w:r>
        <w:rPr>
          <w:color w:val="000000"/>
        </w:rPr>
        <w:t xml:space="preserve"> у </w:t>
      </w:r>
      <w:r>
        <w:rPr>
          <w:color w:val="000000"/>
        </w:rPr>
        <w:t>оцењивању;</w:t>
      </w:r>
    </w:p>
    <w:p w:rsidR="00C835D2" w:rsidRDefault="007E3DED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редовност</w:t>
      </w:r>
      <w:proofErr w:type="gramEnd"/>
      <w:r>
        <w:rPr>
          <w:color w:val="000000"/>
        </w:rPr>
        <w:t xml:space="preserve"> и благовременост у оцењивању;</w:t>
      </w:r>
    </w:p>
    <w:p w:rsidR="00C835D2" w:rsidRDefault="007E3DED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оцењивање</w:t>
      </w:r>
      <w:proofErr w:type="gramEnd"/>
      <w:r>
        <w:rPr>
          <w:color w:val="000000"/>
        </w:rPr>
        <w:t xml:space="preserve"> без дискриминације и издвајања по било ком основу;</w:t>
      </w:r>
    </w:p>
    <w:p w:rsidR="00C835D2" w:rsidRDefault="007E3DED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уважавање</w:t>
      </w:r>
      <w:proofErr w:type="gramEnd"/>
      <w:r>
        <w:rPr>
          <w:color w:val="000000"/>
        </w:rPr>
        <w:t xml:space="preserve"> индивидуалних разлика, потреба, узраста, претходних постигнућа ученика и тренутних услова у којима се оцењивање одвија.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Форма</w:t>
      </w:r>
      <w:r>
        <w:rPr>
          <w:b/>
          <w:color w:val="000000"/>
        </w:rPr>
        <w:t>тивно и сумативно оцењивање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3.</w:t>
      </w:r>
    </w:p>
    <w:p w:rsidR="00C835D2" w:rsidRDefault="007E3DED">
      <w:pPr>
        <w:spacing w:after="150"/>
      </w:pPr>
      <w:r>
        <w:rPr>
          <w:color w:val="000000"/>
        </w:rPr>
        <w:t>Ученик се оцењује из обавезних предмета, изборних програма, активности (пројектне наставе и слободних наставних активности) са и без модула и владања, у складу са Законом, посебним законом и овим правилником.</w:t>
      </w:r>
    </w:p>
    <w:p w:rsidR="00C835D2" w:rsidRDefault="007E3DED">
      <w:pPr>
        <w:spacing w:after="150"/>
      </w:pPr>
      <w:r>
        <w:rPr>
          <w:color w:val="000000"/>
        </w:rPr>
        <w:t xml:space="preserve">Праћење </w:t>
      </w:r>
      <w:r>
        <w:rPr>
          <w:color w:val="000000"/>
        </w:rPr>
        <w:t>развоја, напредовања и остварености постигнућа ученика у току школске године обавља се формативним и сумативним оцењивањем.</w:t>
      </w:r>
    </w:p>
    <w:p w:rsidR="00C835D2" w:rsidRDefault="007E3DED">
      <w:pPr>
        <w:spacing w:after="150"/>
      </w:pPr>
      <w:r>
        <w:rPr>
          <w:color w:val="000000"/>
        </w:rPr>
        <w:t>Формативно оцењивање, у смислу овог правилника, јесте редовно праћење и процена напредовања у остваривању прописаних исхода, стандар</w:t>
      </w:r>
      <w:r>
        <w:rPr>
          <w:color w:val="000000"/>
        </w:rPr>
        <w:t>да постигнућа и ангажовања у оквиру обавезног предмета, изборних програма, активности (пројектне наставе и слободних наставних активности) са и без модула, као и праћење владања ученика. Формативно оцењивање садржи повратну информацију о остварености пропи</w:t>
      </w:r>
      <w:r>
        <w:rPr>
          <w:color w:val="000000"/>
        </w:rPr>
        <w:t>саних исхода и стандарда постигнућа и ангажовања у оквиру предмета, изборних програма, активности са и без модула, предузете активности од стране наставника за унапређивање постигнућа ученика, процена њихове делотворности и јасне и конкретне препоруке за д</w:t>
      </w:r>
      <w:r>
        <w:rPr>
          <w:color w:val="000000"/>
        </w:rPr>
        <w:t>аље напредовање.</w:t>
      </w:r>
    </w:p>
    <w:p w:rsidR="00C835D2" w:rsidRDefault="007E3DED">
      <w:pPr>
        <w:spacing w:after="150"/>
      </w:pPr>
      <w:r>
        <w:rPr>
          <w:color w:val="000000"/>
        </w:rPr>
        <w:t>Формативне оцене се по правилу евидентирају у педагошкој документацији наставника, у складу са овим правилником и најчешће се односе на редовно праћење напретка постигнућа ученика, начин како учи, степен самосталности у раду, начин оствари</w:t>
      </w:r>
      <w:r>
        <w:rPr>
          <w:color w:val="000000"/>
        </w:rPr>
        <w:t>вања сарадње у процесу учења са другим ученицима и други подаци о ученику битни за праћење.</w:t>
      </w:r>
    </w:p>
    <w:p w:rsidR="00C835D2" w:rsidRDefault="007E3DED">
      <w:pPr>
        <w:spacing w:after="150"/>
      </w:pPr>
      <w:r>
        <w:rPr>
          <w:color w:val="000000"/>
        </w:rPr>
        <w:t>Сумативно оцењивање, у смислу овог правилника, јесте вредновање постигнућа ученика на крају програмске целине или на крају полугодишта из обавезног предмета, изборн</w:t>
      </w:r>
      <w:r>
        <w:rPr>
          <w:color w:val="000000"/>
        </w:rPr>
        <w:t>их програма, активности и владања.</w:t>
      </w:r>
    </w:p>
    <w:p w:rsidR="00C835D2" w:rsidRDefault="007E3DED">
      <w:pPr>
        <w:spacing w:after="150"/>
      </w:pPr>
      <w:r>
        <w:rPr>
          <w:color w:val="000000"/>
        </w:rPr>
        <w:t>Оцене добијене сумативним оцењивањем у првом разреду су описне и на крају полугодишта, односно школске године исказују се као напредовање ученика у остваривању исхода, ангажовање и препорука. Оцене добијене сумативним оце</w:t>
      </w:r>
      <w:r>
        <w:rPr>
          <w:color w:val="000000"/>
        </w:rPr>
        <w:t>њивањем у осталим разредима су по правилу бројчане.</w:t>
      </w:r>
    </w:p>
    <w:p w:rsidR="00C835D2" w:rsidRDefault="007E3DED">
      <w:pPr>
        <w:spacing w:after="150"/>
      </w:pPr>
      <w:r>
        <w:rPr>
          <w:color w:val="000000"/>
        </w:rPr>
        <w:t>Сумативне оцене се евидентирају у прописаној евиденцији о образовно-васпитном раду (у даљем тексту: дневник), а могу бити унете и у педагошку документацију, у складу са овим правилником.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Оцена ученика</w:t>
      </w:r>
    </w:p>
    <w:p w:rsidR="00C835D2" w:rsidRDefault="007E3DED">
      <w:pPr>
        <w:spacing w:after="120"/>
        <w:jc w:val="center"/>
      </w:pPr>
      <w:r>
        <w:rPr>
          <w:color w:val="000000"/>
        </w:rPr>
        <w:lastRenderedPageBreak/>
        <w:t>Чла</w:t>
      </w:r>
      <w:r>
        <w:rPr>
          <w:color w:val="000000"/>
        </w:rPr>
        <w:t>н 4.</w:t>
      </w:r>
    </w:p>
    <w:p w:rsidR="00C835D2" w:rsidRDefault="007E3DED">
      <w:pPr>
        <w:spacing w:after="150"/>
      </w:pPr>
      <w:r>
        <w:rPr>
          <w:color w:val="000000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:rsidR="00C835D2" w:rsidRDefault="007E3DED">
      <w:pPr>
        <w:spacing w:after="150"/>
      </w:pPr>
      <w:r>
        <w:rPr>
          <w:color w:val="000000"/>
        </w:rPr>
        <w:t>Оцена је описна и бројчана.</w:t>
      </w:r>
    </w:p>
    <w:p w:rsidR="00C835D2" w:rsidRDefault="007E3DED">
      <w:pPr>
        <w:spacing w:after="150"/>
      </w:pPr>
      <w:r>
        <w:rPr>
          <w:color w:val="000000"/>
        </w:rPr>
        <w:t xml:space="preserve">Оцена је и показатељ квалитета и ефикасности рада наставника и школе у </w:t>
      </w:r>
      <w:proofErr w:type="gramStart"/>
      <w:r>
        <w:rPr>
          <w:color w:val="000000"/>
        </w:rPr>
        <w:t>остваривању</w:t>
      </w:r>
      <w:proofErr w:type="gramEnd"/>
      <w:r>
        <w:rPr>
          <w:color w:val="000000"/>
        </w:rPr>
        <w:t xml:space="preserve"> прописани</w:t>
      </w:r>
      <w:r>
        <w:rPr>
          <w:color w:val="000000"/>
        </w:rPr>
        <w:t>х исхода и стандарда постигнућа.</w:t>
      </w:r>
    </w:p>
    <w:p w:rsidR="00C835D2" w:rsidRDefault="007E3DED">
      <w:pPr>
        <w:spacing w:after="150"/>
      </w:pPr>
      <w:r>
        <w:rPr>
          <w:color w:val="000000"/>
        </w:rPr>
        <w:t>Оцена је јавна и саопштава се ученику одмах по добијању, са образложењем. Образложење оцене садржи препоруку које активности ученик треба да предузме у даљем раду.</w:t>
      </w:r>
    </w:p>
    <w:p w:rsidR="00C835D2" w:rsidRDefault="007E3DED">
      <w:pPr>
        <w:spacing w:after="150"/>
      </w:pPr>
      <w:r>
        <w:rPr>
          <w:color w:val="000000"/>
        </w:rPr>
        <w:t xml:space="preserve">У првом разреду основног образовања и васпитања, у току </w:t>
      </w:r>
      <w:r>
        <w:rPr>
          <w:color w:val="000000"/>
        </w:rPr>
        <w:t>школске године, ученик се оцењује описном оценом из обавезног предмета, изборних програма и активности (пројектне наставе).</w:t>
      </w:r>
    </w:p>
    <w:p w:rsidR="00C835D2" w:rsidRDefault="007E3DED">
      <w:pPr>
        <w:spacing w:after="150"/>
      </w:pPr>
      <w:r>
        <w:rPr>
          <w:color w:val="000000"/>
        </w:rPr>
        <w:t>У оквиру предмета, у првом разреду, у току школске године, описном оценом изражава се напредовање у остваривању прописаних исхода.</w:t>
      </w:r>
    </w:p>
    <w:p w:rsidR="00C835D2" w:rsidRDefault="007E3DED">
      <w:pPr>
        <w:spacing w:after="150"/>
      </w:pPr>
      <w:r>
        <w:rPr>
          <w:color w:val="000000"/>
        </w:rPr>
        <w:t>О</w:t>
      </w:r>
      <w:r>
        <w:rPr>
          <w:color w:val="000000"/>
        </w:rPr>
        <w:t>д другог до осмог разреда, у току школске године, ученик се оцењује описно и бројчано из обавезног предмета, изборних програма и активности (пројектне наставе и слободних наставних активности) и владања.</w:t>
      </w:r>
    </w:p>
    <w:p w:rsidR="00C835D2" w:rsidRDefault="007E3DED">
      <w:pPr>
        <w:spacing w:after="150"/>
      </w:pPr>
      <w:r>
        <w:rPr>
          <w:color w:val="000000"/>
        </w:rPr>
        <w:t>Бројчана оцена из обавезног предмета и изборног прог</w:t>
      </w:r>
      <w:r>
        <w:rPr>
          <w:color w:val="000000"/>
        </w:rPr>
        <w:t>рама други страни језик је: одличан (5), врло добар (4), добар (3), довољан (2) и недовољан (1). Оцена недовољан (1) је непрелазна.</w:t>
      </w:r>
    </w:p>
    <w:p w:rsidR="00C835D2" w:rsidRDefault="007E3DED">
      <w:pPr>
        <w:spacing w:after="150"/>
      </w:pPr>
      <w:r>
        <w:rPr>
          <w:color w:val="000000"/>
        </w:rPr>
        <w:t xml:space="preserve">Успех ученика из изборних програма и то: верска настава и грађанско васпитање, матерњи језик/говор са елементима националне </w:t>
      </w:r>
      <w:r>
        <w:rPr>
          <w:color w:val="000000"/>
        </w:rPr>
        <w:t>културе и активности (пројектне наставе и слободних наставних активности) оцењује се описно и то: истиче се, добар, задовољава.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5.</w:t>
      </w:r>
    </w:p>
    <w:p w:rsidR="00C835D2" w:rsidRDefault="007E3DED">
      <w:pPr>
        <w:spacing w:after="150"/>
      </w:pPr>
      <w:r>
        <w:rPr>
          <w:color w:val="000000"/>
        </w:rPr>
        <w:t xml:space="preserve">Ученик се оцењује најмање четири пута у полугодишту, а ако је недељни фонд часова обавезног предмета, изборног програма </w:t>
      </w:r>
      <w:r>
        <w:rPr>
          <w:color w:val="000000"/>
        </w:rPr>
        <w:t>и активности један час најмање два пута у полугодишту.</w:t>
      </w:r>
    </w:p>
    <w:p w:rsidR="00C835D2" w:rsidRDefault="007E3DED">
      <w:pPr>
        <w:spacing w:after="150"/>
      </w:pPr>
      <w:r>
        <w:rPr>
          <w:b/>
          <w:color w:val="000000"/>
        </w:rPr>
        <w:t>Ученику који није оцењен најмање четири пута из обавезног предмета и изборног програма други страни језик у току полугодишта, односно најмање два пута у току полугодишта уколико је недељни фонд обавезн</w:t>
      </w:r>
      <w:r>
        <w:rPr>
          <w:b/>
          <w:color w:val="000000"/>
        </w:rPr>
        <w:t>ог предмета, изборног програма и активности један час, не може да се утврди закључна оцена, изузев у случају када због угрожености безбедности и здравља ученика и запослених није могуће оценити ученика потребан број пута.</w:t>
      </w:r>
      <w:r>
        <w:rPr>
          <w:rFonts w:ascii="Calibri"/>
          <w:b/>
          <w:color w:val="000000"/>
          <w:vertAlign w:val="superscript"/>
        </w:rPr>
        <w:t>*</w:t>
      </w:r>
    </w:p>
    <w:p w:rsidR="00C835D2" w:rsidRDefault="007E3DED">
      <w:pPr>
        <w:spacing w:after="150"/>
      </w:pPr>
      <w:r>
        <w:rPr>
          <w:color w:val="000000"/>
        </w:rPr>
        <w:t>Ученикa који редовно похађа наста</w:t>
      </w:r>
      <w:r>
        <w:rPr>
          <w:color w:val="000000"/>
        </w:rPr>
        <w:t>ву и извршава школске обавезе, а нема прописани број оцена у полугодишту, наставник је дужан да оцени на посебно организованом часу у току трајања полугодишта уз присуство одељењског старешине, педагога или психолога.</w:t>
      </w:r>
    </w:p>
    <w:p w:rsidR="00C835D2" w:rsidRDefault="007E3DED">
      <w:pPr>
        <w:spacing w:after="150"/>
      </w:pPr>
      <w:r>
        <w:rPr>
          <w:color w:val="000000"/>
        </w:rPr>
        <w:lastRenderedPageBreak/>
        <w:t>Одељењски старешина је у обавези да ре</w:t>
      </w:r>
      <w:r>
        <w:rPr>
          <w:color w:val="000000"/>
        </w:rPr>
        <w:t>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оцене.</w:t>
      </w:r>
    </w:p>
    <w:p w:rsidR="00C835D2" w:rsidRDefault="007E3DED">
      <w:pPr>
        <w:spacing w:after="150"/>
      </w:pPr>
      <w:r>
        <w:rPr>
          <w:color w:val="000000"/>
        </w:rPr>
        <w:t>Ученику се не може умањити оцена из обавезног предмета, изборних програма и активности (пројектн</w:t>
      </w:r>
      <w:r>
        <w:rPr>
          <w:color w:val="000000"/>
        </w:rPr>
        <w:t>е наставе и слободних наставних активности) због односа ученика према ваннаставним активностима или непримереног понашања у школи.</w:t>
      </w:r>
    </w:p>
    <w:p w:rsidR="00C835D2" w:rsidRDefault="007E3DED">
      <w:pPr>
        <w:spacing w:after="150"/>
      </w:pPr>
      <w:r>
        <w:rPr>
          <w:color w:val="000000"/>
        </w:rPr>
        <w:t>Оцењивање из обавезног предмета: музичка култура, ликовна култура, физичко и здравствено васпитање, обавља се полазећи од уче</w:t>
      </w:r>
      <w:r>
        <w:rPr>
          <w:color w:val="000000"/>
        </w:rPr>
        <w:t>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</w:t>
      </w:r>
      <w:r>
        <w:rPr>
          <w:color w:val="000000"/>
        </w:rPr>
        <w:t>вање ученика у наставном процесу.</w:t>
      </w:r>
    </w:p>
    <w:p w:rsidR="00C835D2" w:rsidRDefault="007E3DED">
      <w:pPr>
        <w:spacing w:after="150"/>
      </w:pPr>
      <w:r>
        <w:rPr>
          <w:color w:val="000000"/>
        </w:rPr>
        <w:t>Ученик, његов родитељ, други законски заступник има право да поднесе приговор у складу са Законом.</w:t>
      </w:r>
    </w:p>
    <w:p w:rsidR="00C835D2" w:rsidRDefault="007E3DED">
      <w:pPr>
        <w:spacing w:after="150"/>
      </w:pPr>
      <w:r>
        <w:rPr>
          <w:color w:val="000000"/>
        </w:rPr>
        <w:t>*Службени гласник РС, број 59/2020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Бројчана оцена ученика обавезног предмета и изборног програма други страни језик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6.</w:t>
      </w:r>
    </w:p>
    <w:p w:rsidR="00C835D2" w:rsidRDefault="007E3DED">
      <w:pPr>
        <w:spacing w:after="150"/>
      </w:pPr>
      <w:r>
        <w:rPr>
          <w:color w:val="000000"/>
        </w:rPr>
        <w:t>Ученик се оцењује бројчано из обавезних предмета и изборног програма други страни језик, у складу са законом и овим правилником.</w:t>
      </w:r>
    </w:p>
    <w:p w:rsidR="00C835D2" w:rsidRDefault="007E3DED">
      <w:pPr>
        <w:spacing w:after="150"/>
      </w:pPr>
      <w:r>
        <w:rPr>
          <w:color w:val="000000"/>
        </w:rPr>
        <w:t>Бројчана оцена из обавезних предмета и изборног програма други страни језик, у току школске године, утврђује се на основу след</w:t>
      </w:r>
      <w:r>
        <w:rPr>
          <w:color w:val="000000"/>
        </w:rPr>
        <w:t>ећих критеријума: оствареност исхода, самосталност и ангажовање ученика.</w:t>
      </w:r>
    </w:p>
    <w:p w:rsidR="00C835D2" w:rsidRDefault="007E3DED">
      <w:pPr>
        <w:spacing w:after="150"/>
      </w:pPr>
      <w:r>
        <w:rPr>
          <w:color w:val="000000"/>
        </w:rPr>
        <w:t>Оцену одличан (5) добија ученик који: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потпуности показује способност трансформације знања и примене у новим ситуацијама;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лако</w:t>
      </w:r>
      <w:proofErr w:type="gramEnd"/>
      <w:r>
        <w:rPr>
          <w:color w:val="000000"/>
        </w:rPr>
        <w:t xml:space="preserve"> лoгички пoвeзуje чињeницe и пojмoвe;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самостално</w:t>
      </w:r>
      <w:proofErr w:type="gramEnd"/>
      <w:r>
        <w:rPr>
          <w:color w:val="000000"/>
        </w:rPr>
        <w:t xml:space="preserve"> и</w:t>
      </w:r>
      <w:r>
        <w:rPr>
          <w:color w:val="000000"/>
        </w:rPr>
        <w:t>зводи закључке који се заснивају на подацима;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решава</w:t>
      </w:r>
      <w:proofErr w:type="gramEnd"/>
      <w:r>
        <w:rPr>
          <w:color w:val="000000"/>
        </w:rPr>
        <w:t xml:space="preserve"> проблеме на нивоу стваралачког мишљења и у потпуности критички рaсуђуje;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показује</w:t>
      </w:r>
      <w:proofErr w:type="gramEnd"/>
      <w:r>
        <w:rPr>
          <w:color w:val="000000"/>
        </w:rPr>
        <w:t xml:space="preserve"> изузетну самосталност уз изузетно висок степен активности и ангажовања.</w:t>
      </w:r>
    </w:p>
    <w:p w:rsidR="00C835D2" w:rsidRDefault="007E3DED">
      <w:pPr>
        <w:spacing w:after="150"/>
      </w:pPr>
      <w:r>
        <w:rPr>
          <w:color w:val="000000"/>
        </w:rPr>
        <w:t>Оцену врло добар (4) добија ученик који: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великој мери показује способност примене знања и лoгички пoвeзуje чињeницe и пojмoвe;</w:t>
      </w:r>
    </w:p>
    <w:p w:rsidR="00C835D2" w:rsidRDefault="007E3DED">
      <w:pPr>
        <w:spacing w:after="150"/>
      </w:pPr>
      <w:r>
        <w:rPr>
          <w:color w:val="000000"/>
        </w:rPr>
        <w:lastRenderedPageBreak/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самостално</w:t>
      </w:r>
      <w:proofErr w:type="gramEnd"/>
      <w:r>
        <w:rPr>
          <w:color w:val="000000"/>
        </w:rPr>
        <w:t xml:space="preserve"> изводи закључке који се заснивају на подацима;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решава</w:t>
      </w:r>
      <w:proofErr w:type="gramEnd"/>
      <w:r>
        <w:rPr>
          <w:color w:val="000000"/>
        </w:rPr>
        <w:t xml:space="preserve"> поједине проблеме на нивоу стваралачког мишљења и у знатној мери критички рaсуђуje;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показује</w:t>
      </w:r>
      <w:proofErr w:type="gramEnd"/>
      <w:r>
        <w:rPr>
          <w:color w:val="000000"/>
        </w:rPr>
        <w:t xml:space="preserve"> велику</w:t>
      </w:r>
      <w:r>
        <w:rPr>
          <w:color w:val="000000"/>
        </w:rPr>
        <w:t xml:space="preserve"> самосталност и висок степен активности и ангажовања.</w:t>
      </w:r>
    </w:p>
    <w:p w:rsidR="00C835D2" w:rsidRDefault="007E3DED">
      <w:pPr>
        <w:spacing w:after="150"/>
      </w:pPr>
      <w:r>
        <w:rPr>
          <w:color w:val="000000"/>
        </w:rPr>
        <w:t>Оцену добар (3) добија ученик који: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довољној мери показује способност употребе информација у новим ситуацијама;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знатној мери лoгички пoвeзуje чињeницe и пojмoвe;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већим</w:t>
      </w:r>
      <w:proofErr w:type="gramEnd"/>
      <w:r>
        <w:rPr>
          <w:color w:val="000000"/>
        </w:rPr>
        <w:t xml:space="preserve"> делом самостално изводи </w:t>
      </w:r>
      <w:r>
        <w:rPr>
          <w:color w:val="000000"/>
        </w:rPr>
        <w:t>закључке који се заснивају на подацима и делимично самостално решава поједине проблеме;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довољној мери критички рaсуђуje;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показује</w:t>
      </w:r>
      <w:proofErr w:type="gramEnd"/>
      <w:r>
        <w:rPr>
          <w:color w:val="000000"/>
        </w:rPr>
        <w:t xml:space="preserve"> делимични степен активности и ангажовања.</w:t>
      </w:r>
    </w:p>
    <w:p w:rsidR="00C835D2" w:rsidRDefault="007E3DED">
      <w:pPr>
        <w:spacing w:after="150"/>
      </w:pPr>
      <w:r>
        <w:rPr>
          <w:color w:val="000000"/>
        </w:rPr>
        <w:t>Оцену довољан (2) добија ученик који: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знања</w:t>
      </w:r>
      <w:proofErr w:type="gramEnd"/>
      <w:r>
        <w:rPr>
          <w:color w:val="000000"/>
        </w:rPr>
        <w:t xml:space="preserve"> која је остварио су на нивоу реп</w:t>
      </w:r>
      <w:r>
        <w:rPr>
          <w:color w:val="000000"/>
        </w:rPr>
        <w:t>родукције, уз минималну примену;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мањој мери лoгички пoвeзуje чињeницe и пojмoвe и искључиво уз подршку наставника изводи закључке који се заснивају на подацима;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понекад</w:t>
      </w:r>
      <w:proofErr w:type="gramEnd"/>
      <w:r>
        <w:rPr>
          <w:color w:val="000000"/>
        </w:rPr>
        <w:t xml:space="preserve"> је самосталан у решавању проблема и у недовољној мери критички рaсуђуje;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показу</w:t>
      </w:r>
      <w:r>
        <w:rPr>
          <w:color w:val="000000"/>
        </w:rPr>
        <w:t>је</w:t>
      </w:r>
      <w:proofErr w:type="gramEnd"/>
      <w:r>
        <w:rPr>
          <w:color w:val="000000"/>
        </w:rPr>
        <w:t xml:space="preserve"> мањи степен активности и ангажовања.</w:t>
      </w:r>
    </w:p>
    <w:p w:rsidR="00C835D2" w:rsidRDefault="007E3DED">
      <w:pPr>
        <w:spacing w:after="150"/>
      </w:pPr>
      <w:r>
        <w:rPr>
          <w:color w:val="000000"/>
        </w:rPr>
        <w:t>Недовољан (1) добија ученик који: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знања</w:t>
      </w:r>
      <w:proofErr w:type="gramEnd"/>
      <w:r>
        <w:rPr>
          <w:color w:val="000000"/>
        </w:rPr>
        <w:t xml:space="preserve"> која је остварио нису ни на нивоу препознавања и не показује способност репродукције и примене;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изводи закључке који се заснивају на подацима;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критички</w:t>
      </w:r>
      <w:proofErr w:type="gramEnd"/>
      <w:r>
        <w:rPr>
          <w:color w:val="000000"/>
        </w:rPr>
        <w:t xml:space="preserve"> не рaсуђуje;</w:t>
      </w:r>
    </w:p>
    <w:p w:rsidR="00C835D2" w:rsidRDefault="007E3DED">
      <w:pPr>
        <w:spacing w:after="150"/>
      </w:pPr>
      <w:r>
        <w:rPr>
          <w:color w:val="000000"/>
        </w:rPr>
        <w:t>−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показује интересовање за учешће у активностима нити ангажовање.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Закључна оцена обавезног предмета, изборног програма и активности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7.</w:t>
      </w:r>
    </w:p>
    <w:p w:rsidR="00C835D2" w:rsidRDefault="007E3DED">
      <w:pPr>
        <w:spacing w:after="150"/>
      </w:pPr>
      <w:r>
        <w:rPr>
          <w:color w:val="000000"/>
        </w:rPr>
        <w:t>Закључна оцена из обавезног предмета, изборног програма и активности (пројектне наставе и слободних наставних актив</w:t>
      </w:r>
      <w:r>
        <w:rPr>
          <w:color w:val="000000"/>
        </w:rPr>
        <w:t>ности)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</w:p>
    <w:p w:rsidR="00C835D2" w:rsidRDefault="007E3DED">
      <w:pPr>
        <w:spacing w:after="150"/>
      </w:pPr>
      <w:r>
        <w:rPr>
          <w:color w:val="000000"/>
        </w:rPr>
        <w:lastRenderedPageBreak/>
        <w:t>Закључна оцена из обавезног предмета за ученика првог разреда је описна и исказује се као на</w:t>
      </w:r>
      <w:r>
        <w:rPr>
          <w:color w:val="000000"/>
        </w:rPr>
        <w:t>предовање ученика у остваривању исхода, ангажовање и препорука.</w:t>
      </w:r>
    </w:p>
    <w:p w:rsidR="00C835D2" w:rsidRDefault="007E3DED">
      <w:pPr>
        <w:spacing w:after="150"/>
      </w:pPr>
      <w:r>
        <w:rPr>
          <w:color w:val="000000"/>
        </w:rPr>
        <w:t>У првом разреду закључне оцене из обавезних предмета и из изборних програма и активности (пројектна настава) уносе се у ђачку књижицу и ученик прелази у наредни разред.</w:t>
      </w:r>
    </w:p>
    <w:p w:rsidR="00C835D2" w:rsidRDefault="007E3DED">
      <w:pPr>
        <w:spacing w:after="150"/>
      </w:pPr>
      <w:r>
        <w:rPr>
          <w:color w:val="000000"/>
        </w:rPr>
        <w:t>Закључна оцена из обаве</w:t>
      </w:r>
      <w:r>
        <w:rPr>
          <w:color w:val="000000"/>
        </w:rPr>
        <w:t>зног предмета за ученика од другог до осмог разреда је бројчана.</w:t>
      </w:r>
    </w:p>
    <w:p w:rsidR="00C835D2" w:rsidRDefault="007E3DED">
      <w:pPr>
        <w:spacing w:after="150"/>
      </w:pPr>
      <w:r>
        <w:rPr>
          <w:color w:val="000000"/>
        </w:rPr>
        <w:t>Закључна оцена из изборних програма и активности (слободне наставне активности и пројектна настава) је описна и то: истиче се, добар и задовољава и не утиче на општи успех ученика, осим из из</w:t>
      </w:r>
      <w:r>
        <w:rPr>
          <w:color w:val="000000"/>
        </w:rPr>
        <w:t>борног програма други страни језик који се оцењује бројчано и закључна оцена утиче на општи успех ученика.</w:t>
      </w:r>
    </w:p>
    <w:p w:rsidR="00C835D2" w:rsidRDefault="007E3DED">
      <w:pPr>
        <w:spacing w:after="150"/>
      </w:pPr>
      <w:r>
        <w:rPr>
          <w:color w:val="000000"/>
        </w:rPr>
        <w:t>Ученика од првог до четвртог разреда у току образовно-васпитног рада, оцењује наставник који изводи наставу, а оцену на крају полугодишта утврђује од</w:t>
      </w:r>
      <w:r>
        <w:rPr>
          <w:color w:val="000000"/>
        </w:rPr>
        <w:t>ељењско веће на предлог наставника.</w:t>
      </w:r>
    </w:p>
    <w:p w:rsidR="00C835D2" w:rsidRDefault="007E3DED">
      <w:pPr>
        <w:spacing w:after="150"/>
      </w:pPr>
      <w:r>
        <w:rPr>
          <w:color w:val="000000"/>
        </w:rPr>
        <w:t>Ученика од петог до осмог разреда оцењује предметни наставник у току образовно-васпитног рада, а оцену на крају полугодишта утврђује одељењско веће на предлог предметног наставника.</w:t>
      </w:r>
    </w:p>
    <w:p w:rsidR="00C835D2" w:rsidRDefault="007E3DED">
      <w:pPr>
        <w:spacing w:after="150"/>
      </w:pPr>
      <w:r>
        <w:rPr>
          <w:color w:val="000000"/>
        </w:rPr>
        <w:t>Када предмет садржи модуле, закључна о</w:t>
      </w:r>
      <w:r>
        <w:rPr>
          <w:color w:val="000000"/>
        </w:rPr>
        <w:t>цена се изводи на основу позитивних оцена свих модула у оквиру предмета.</w:t>
      </w:r>
    </w:p>
    <w:p w:rsidR="00C835D2" w:rsidRDefault="007E3DED">
      <w:pPr>
        <w:spacing w:after="150"/>
      </w:pPr>
      <w:r>
        <w:rPr>
          <w:color w:val="000000"/>
        </w:rPr>
        <w:t xml:space="preserve">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дневник, добијене било којом техником </w:t>
      </w:r>
      <w:r>
        <w:rPr>
          <w:color w:val="000000"/>
        </w:rPr>
        <w:t>провере знања.</w:t>
      </w:r>
    </w:p>
    <w:p w:rsidR="00C835D2" w:rsidRDefault="007E3DED">
      <w:pPr>
        <w:spacing w:after="150"/>
      </w:pPr>
      <w:r>
        <w:rPr>
          <w:color w:val="000000"/>
        </w:rPr>
        <w:t>Закључна оцена за успех из обавезног предмета и изборног програма други страни језик, не може да буде мања од:</w:t>
      </w:r>
    </w:p>
    <w:p w:rsidR="00C835D2" w:rsidRDefault="007E3DED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одличан</w:t>
      </w:r>
      <w:proofErr w:type="gramEnd"/>
      <w:r>
        <w:rPr>
          <w:color w:val="000000"/>
        </w:rPr>
        <w:t xml:space="preserve"> (5), ако је аритметичка средина свих појединачних оцена најмање 4,50;</w:t>
      </w:r>
    </w:p>
    <w:p w:rsidR="00C835D2" w:rsidRDefault="007E3DED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врло</w:t>
      </w:r>
      <w:proofErr w:type="gramEnd"/>
      <w:r>
        <w:rPr>
          <w:color w:val="000000"/>
        </w:rPr>
        <w:t xml:space="preserve"> добар (4), ако је аритметичка средина сви</w:t>
      </w:r>
      <w:r>
        <w:rPr>
          <w:color w:val="000000"/>
        </w:rPr>
        <w:t>х појединачних оцена од 3,50 до 4,49;</w:t>
      </w:r>
    </w:p>
    <w:p w:rsidR="00C835D2" w:rsidRDefault="007E3DED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добар</w:t>
      </w:r>
      <w:proofErr w:type="gramEnd"/>
      <w:r>
        <w:rPr>
          <w:color w:val="000000"/>
        </w:rPr>
        <w:t xml:space="preserve"> (3), ако је аритметичка средина свих појединачних оцена од 2,50 до 3,49;</w:t>
      </w:r>
    </w:p>
    <w:p w:rsidR="00C835D2" w:rsidRDefault="007E3DED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довољан</w:t>
      </w:r>
      <w:proofErr w:type="gramEnd"/>
      <w:r>
        <w:rPr>
          <w:color w:val="000000"/>
        </w:rPr>
        <w:t xml:space="preserve"> (2), ако је аритметичка средина свих појединачних оцена од 1,50 до 2,49.</w:t>
      </w:r>
    </w:p>
    <w:p w:rsidR="00C835D2" w:rsidRDefault="007E3DED">
      <w:pPr>
        <w:spacing w:after="150"/>
      </w:pPr>
      <w:r>
        <w:rPr>
          <w:color w:val="000000"/>
        </w:rPr>
        <w:t>Закључна оцена на полугодишту не узима се у обзир пр</w:t>
      </w:r>
      <w:r>
        <w:rPr>
          <w:color w:val="000000"/>
        </w:rPr>
        <w:t xml:space="preserve">иликом утврђивања аритметичке средине из става 10.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на крају другог полугодишта.</w:t>
      </w:r>
    </w:p>
    <w:p w:rsidR="00C835D2" w:rsidRDefault="007E3DED">
      <w:pPr>
        <w:spacing w:after="150"/>
      </w:pPr>
      <w:r>
        <w:rPr>
          <w:color w:val="000000"/>
        </w:rPr>
        <w:t>Ако одељењско веће не прихвати образложени предлог закључне оцене предметног наставника, нову оцену утврђује одељењско веће гласањем.</w:t>
      </w:r>
    </w:p>
    <w:p w:rsidR="00C835D2" w:rsidRDefault="007E3DED">
      <w:pPr>
        <w:spacing w:after="150"/>
      </w:pPr>
      <w:r>
        <w:rPr>
          <w:color w:val="000000"/>
        </w:rPr>
        <w:lastRenderedPageBreak/>
        <w:t xml:space="preserve">Утврђена оцена из става 12. </w:t>
      </w:r>
      <w:proofErr w:type="gramStart"/>
      <w:r>
        <w:rPr>
          <w:color w:val="000000"/>
        </w:rPr>
        <w:t>ов</w:t>
      </w:r>
      <w:r>
        <w:rPr>
          <w:color w:val="000000"/>
        </w:rPr>
        <w:t>ог</w:t>
      </w:r>
      <w:proofErr w:type="gramEnd"/>
      <w:r>
        <w:rPr>
          <w:color w:val="000000"/>
        </w:rPr>
        <w:t xml:space="preserve"> члана евидентира се у напомени, а у записнику одељењског већа шире се образлаже.</w:t>
      </w:r>
    </w:p>
    <w:p w:rsidR="00C835D2" w:rsidRDefault="007E3DED">
      <w:pPr>
        <w:spacing w:after="150"/>
      </w:pPr>
      <w:r>
        <w:rPr>
          <w:color w:val="000000"/>
        </w:rPr>
        <w:t>Закључна оцена утврђена на одељењском већу уписује се у дневник у предвиђену рубрику.</w:t>
      </w:r>
    </w:p>
    <w:p w:rsidR="00C835D2" w:rsidRDefault="007E3DED">
      <w:pPr>
        <w:spacing w:after="150"/>
      </w:pPr>
      <w:r>
        <w:rPr>
          <w:color w:val="000000"/>
        </w:rPr>
        <w:t>Ученик, његов родитељ, други законски заступник има право да поднесе приговор у складу</w:t>
      </w:r>
      <w:r>
        <w:rPr>
          <w:color w:val="000000"/>
        </w:rPr>
        <w:t xml:space="preserve"> са Законом.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Оцењивање ученика који остварују додатну подршку у образовању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8.</w:t>
      </w:r>
    </w:p>
    <w:p w:rsidR="00C835D2" w:rsidRDefault="007E3DED">
      <w:pPr>
        <w:spacing w:after="150"/>
      </w:pPr>
      <w:r>
        <w:rPr>
          <w:color w:val="000000"/>
        </w:rPr>
        <w:t>Ученик коме је услед социјалне ускраћености, сметњи у развоју, инвалидитета, тешкоћа у учењу, ризика од раног напуштања школовања и других разлога потребна додатна подршка у</w:t>
      </w:r>
      <w:r>
        <w:rPr>
          <w:color w:val="000000"/>
        </w:rPr>
        <w:t xml:space="preserve"> образовању и васпитању оцењује се на основу ангажовања и степена остварености циљева и исхода дефинисаних планом индивидуализације и ИОП-ом.</w:t>
      </w:r>
    </w:p>
    <w:p w:rsidR="00C835D2" w:rsidRDefault="007E3DED">
      <w:pPr>
        <w:spacing w:after="150"/>
      </w:pPr>
      <w:r>
        <w:rPr>
          <w:color w:val="000000"/>
        </w:rPr>
        <w:t>Уколико ученик стиче образовање и васпитање по ИОП-у 1, оцењује се на основу ангажовања и степена остварености исх</w:t>
      </w:r>
      <w:r>
        <w:rPr>
          <w:color w:val="000000"/>
        </w:rPr>
        <w:t>ода, уз прилагођавање начина и поступка оцењивања.</w:t>
      </w:r>
    </w:p>
    <w:p w:rsidR="00C835D2" w:rsidRDefault="007E3DED">
      <w:pPr>
        <w:spacing w:after="150"/>
      </w:pPr>
      <w:r>
        <w:rPr>
          <w:color w:val="000000"/>
        </w:rPr>
        <w:t xml:space="preserve"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</w:t>
      </w:r>
      <w:r>
        <w:rPr>
          <w:color w:val="000000"/>
        </w:rPr>
        <w:t>прилагођавање начина и поступка оцењивања.</w:t>
      </w:r>
    </w:p>
    <w:p w:rsidR="00C835D2" w:rsidRDefault="007E3DED">
      <w:pPr>
        <w:spacing w:after="150"/>
      </w:pPr>
      <w:r>
        <w:rPr>
          <w:color w:val="000000"/>
        </w:rPr>
        <w:t>Ученику који стиче образовање и васпитање по индивидуалном образовном плану, а не остварује планиране циљеве и исходе, ревидира се индивидуални образовни план.</w:t>
      </w:r>
    </w:p>
    <w:p w:rsidR="00C835D2" w:rsidRDefault="007E3DED">
      <w:pPr>
        <w:spacing w:after="150"/>
      </w:pPr>
      <w:r>
        <w:rPr>
          <w:color w:val="000000"/>
        </w:rPr>
        <w:t>Ученик са изузетним способностима који стиче образова</w:t>
      </w:r>
      <w:r>
        <w:rPr>
          <w:color w:val="000000"/>
        </w:rPr>
        <w:t>ње и васпитање на прилагођен и обогаћен начин, применом индивидуалног образовног плана, оцењује се на основу праћења остваривања прописаних исхода и стандарда постигнућа и ангажовања.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Иницијално процењивање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9.</w:t>
      </w:r>
    </w:p>
    <w:p w:rsidR="00C835D2" w:rsidRDefault="007E3DED">
      <w:pPr>
        <w:spacing w:after="150"/>
      </w:pPr>
      <w:r>
        <w:rPr>
          <w:color w:val="000000"/>
        </w:rPr>
        <w:t>На почетку школске године наставник проце</w:t>
      </w:r>
      <w:r>
        <w:rPr>
          <w:color w:val="000000"/>
        </w:rPr>
        <w:t>њује претходна постигнућа ученика у оквиру одређене области, модула или теме, која су од значаја за обавезни предмет, изборни програм и активност (у даљем тексту: иницијално процењивање) у тој школској години.</w:t>
      </w:r>
    </w:p>
    <w:p w:rsidR="00C835D2" w:rsidRDefault="007E3DED">
      <w:pPr>
        <w:spacing w:after="150"/>
      </w:pPr>
      <w:r>
        <w:rPr>
          <w:color w:val="000000"/>
        </w:rPr>
        <w:t>Резултат иницијалног процењивања не оцењује се</w:t>
      </w:r>
      <w:r>
        <w:rPr>
          <w:color w:val="000000"/>
        </w:rPr>
        <w:t xml:space="preserve"> и служи за планирање рада наставника и даље праћење напредовања ученика.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Начин и поступак оцењивања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10.</w:t>
      </w:r>
    </w:p>
    <w:p w:rsidR="00C835D2" w:rsidRDefault="007E3DED">
      <w:pPr>
        <w:spacing w:after="150"/>
      </w:pPr>
      <w:r>
        <w:rPr>
          <w:color w:val="000000"/>
        </w:rPr>
        <w:lastRenderedPageBreak/>
        <w:t>Ученик се оцењује на основу усмене провере постигнућа, писмене провере постигнућа и практичног рада, а у складу са програмом обавезног предмета, и</w:t>
      </w:r>
      <w:r>
        <w:rPr>
          <w:color w:val="000000"/>
        </w:rPr>
        <w:t>зборног програма и активности. У току полугодишта најмање једна оцена треба да буде на основу усмене провере постигнућа ученика.</w:t>
      </w:r>
    </w:p>
    <w:p w:rsidR="00C835D2" w:rsidRDefault="007E3DED">
      <w:pPr>
        <w:spacing w:after="150"/>
      </w:pPr>
      <w:r>
        <w:rPr>
          <w:color w:val="000000"/>
        </w:rPr>
        <w:t>Ученик се оцењује и на основу активности и његових резултата рада, а нарочито: излагања и представљања (изложба радова, резулта</w:t>
      </w:r>
      <w:r>
        <w:rPr>
          <w:color w:val="000000"/>
        </w:rPr>
        <w:t>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 рада, рада на пројектима, збирке одабраних ученикових продуката рада – портфолија, у склад</w:t>
      </w:r>
      <w:r>
        <w:rPr>
          <w:color w:val="000000"/>
        </w:rPr>
        <w:t>у са програмом наставе и учења, односно школским програмом.</w:t>
      </w:r>
    </w:p>
    <w:p w:rsidR="00C835D2" w:rsidRDefault="007E3DED">
      <w:pPr>
        <w:spacing w:after="150"/>
      </w:pPr>
      <w:r>
        <w:rPr>
          <w:color w:val="000000"/>
        </w:rPr>
        <w:t>Постигнуће ученика из практичног рада, огледа, лабораторијске и друге вежбе, уметничког наступа и спортске активности оцењује се на основу примене учениковог знања, самосталности, показаних вештин</w:t>
      </w:r>
      <w:r>
        <w:rPr>
          <w:color w:val="000000"/>
        </w:rPr>
        <w:t>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наставе и учења, односно школским програмом.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Распоред писмених задатака и писм</w:t>
      </w:r>
      <w:r>
        <w:rPr>
          <w:b/>
          <w:color w:val="000000"/>
        </w:rPr>
        <w:t>ених провера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11.</w:t>
      </w:r>
    </w:p>
    <w:p w:rsidR="00C835D2" w:rsidRDefault="007E3DED">
      <w:pPr>
        <w:spacing w:after="150"/>
      </w:pPr>
      <w:r>
        <w:rPr>
          <w:color w:val="000000"/>
        </w:rPr>
        <w:t>Распоред писмених задатака и писмених провера (у даљем тексту: распоред) дужих од 15 минута уписује се у дневник и објављује се за свако одељење на огласној табли школе и на званичној интернет страни школе најкасније до краја треће на</w:t>
      </w:r>
      <w:r>
        <w:rPr>
          <w:color w:val="000000"/>
        </w:rPr>
        <w:t>ставне недеље у сваком полугодишту.</w:t>
      </w:r>
    </w:p>
    <w:p w:rsidR="00C835D2" w:rsidRDefault="007E3DED">
      <w:pPr>
        <w:spacing w:after="150"/>
      </w:pPr>
      <w:r>
        <w:rPr>
          <w:color w:val="000000"/>
        </w:rPr>
        <w:t>Распоредом може да се планира највише једна провера у дану, а две у наставној недељи.</w:t>
      </w:r>
    </w:p>
    <w:p w:rsidR="00C835D2" w:rsidRDefault="007E3DED">
      <w:pPr>
        <w:spacing w:after="150"/>
      </w:pPr>
      <w:r>
        <w:rPr>
          <w:color w:val="000000"/>
        </w:rPr>
        <w:t>Распоред утврђује директор на предлог одељењског већа.</w:t>
      </w:r>
    </w:p>
    <w:p w:rsidR="00C835D2" w:rsidRDefault="007E3DED">
      <w:pPr>
        <w:spacing w:after="150"/>
      </w:pPr>
      <w:r>
        <w:rPr>
          <w:color w:val="000000"/>
        </w:rPr>
        <w:t xml:space="preserve">Распоред може да се мења на предлог наставника, уз сагласност одељењског већа. </w:t>
      </w:r>
      <w:r>
        <w:rPr>
          <w:color w:val="000000"/>
        </w:rPr>
        <w:t>Промену распореда утврђује директор. Измењени распоред објављује се на исти начин као и распоред.</w:t>
      </w:r>
    </w:p>
    <w:p w:rsidR="00C835D2" w:rsidRDefault="007E3DED">
      <w:pPr>
        <w:spacing w:after="150"/>
      </w:pPr>
      <w:r>
        <w:rPr>
          <w:color w:val="000000"/>
        </w:rPr>
        <w:t>Одељењски старешина дужан је да прати да се писмени задаци и писмене провере, дуже од 15 минута, остварују у складу са распоредом и да благовремено указује ди</w:t>
      </w:r>
      <w:r>
        <w:rPr>
          <w:color w:val="000000"/>
        </w:rPr>
        <w:t>ректору и наставницима на обавезу поштовања распореда и прописани број провера.</w:t>
      </w:r>
    </w:p>
    <w:p w:rsidR="00C835D2" w:rsidRDefault="007E3DED">
      <w:pPr>
        <w:spacing w:after="150"/>
      </w:pPr>
      <w:r>
        <w:rPr>
          <w:color w:val="000000"/>
        </w:rPr>
        <w:t>Наставник је дужан да обавести ученике о садржајима програма наставе и учења који ће се писмено проверавати према распореду најкасније пет дана пре провере.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Писмене провере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</w:t>
      </w:r>
      <w:r>
        <w:rPr>
          <w:color w:val="000000"/>
        </w:rPr>
        <w:t>н 12.</w:t>
      </w:r>
    </w:p>
    <w:p w:rsidR="00C835D2" w:rsidRDefault="007E3DED">
      <w:pPr>
        <w:spacing w:after="150"/>
      </w:pPr>
      <w:r>
        <w:rPr>
          <w:color w:val="000000"/>
        </w:rPr>
        <w:t>Провера постигнућа ученика обавља се на сваком часу.</w:t>
      </w:r>
    </w:p>
    <w:p w:rsidR="00C835D2" w:rsidRDefault="007E3DED">
      <w:pPr>
        <w:spacing w:after="150"/>
      </w:pPr>
      <w:r>
        <w:rPr>
          <w:color w:val="000000"/>
        </w:rPr>
        <w:lastRenderedPageBreak/>
        <w:t>Писмене провере постигнућа у трајању до 15 минута обављају се без најаве, а спроводе се ради утврђивања остварености циља једног или више часова и савладаности дела реализованих програмских садржај</w:t>
      </w:r>
      <w:r>
        <w:rPr>
          <w:color w:val="000000"/>
        </w:rPr>
        <w:t>а, односно остварености операционализованих исхода.</w:t>
      </w:r>
    </w:p>
    <w:p w:rsidR="00C835D2" w:rsidRDefault="007E3DED">
      <w:pPr>
        <w:spacing w:after="150"/>
      </w:pPr>
      <w:r>
        <w:rPr>
          <w:color w:val="000000"/>
        </w:rPr>
        <w:t>Оцена из писмене провере постигнућа у трајању до 15 минута се не уписују у дневник.</w:t>
      </w:r>
    </w:p>
    <w:p w:rsidR="00C835D2" w:rsidRDefault="007E3DED">
      <w:pPr>
        <w:spacing w:after="150"/>
      </w:pPr>
      <w:r>
        <w:rPr>
          <w:color w:val="000000"/>
        </w:rPr>
        <w:t>Оцена из писмене провере постигнућа у трајању до 15 минута евидентира се у педагошкој документацији наставника ради праћ</w:t>
      </w:r>
      <w:r>
        <w:rPr>
          <w:color w:val="000000"/>
        </w:rPr>
        <w:t>ења постигнућа ученика на крају програмске целине или на крају полугодишта.</w:t>
      </w:r>
    </w:p>
    <w:p w:rsidR="00C835D2" w:rsidRDefault="007E3DED">
      <w:pPr>
        <w:spacing w:after="150"/>
      </w:pPr>
      <w:r>
        <w:rPr>
          <w:color w:val="000000"/>
        </w:rPr>
        <w:t>Резултати писмене провере постигнућа у трајању до 15 минута могу се узети у обзир приликом утврђивања закључне оцене ученика, а у најбољем интересу ученика.</w:t>
      </w:r>
    </w:p>
    <w:p w:rsidR="00C835D2" w:rsidRDefault="007E3DED">
      <w:pPr>
        <w:spacing w:after="150"/>
      </w:pPr>
      <w:r>
        <w:rPr>
          <w:color w:val="000000"/>
        </w:rPr>
        <w:t>Ученик у току часа може</w:t>
      </w:r>
      <w:r>
        <w:rPr>
          <w:color w:val="000000"/>
        </w:rPr>
        <w:t xml:space="preserve"> да буде само једанпут оцењен за усмену или писмену проверу постигнућа.</w:t>
      </w:r>
    </w:p>
    <w:p w:rsidR="00C835D2" w:rsidRDefault="007E3DED">
      <w:pPr>
        <w:spacing w:after="150"/>
      </w:pPr>
      <w:r>
        <w:rPr>
          <w:color w:val="000000"/>
        </w:rPr>
        <w:t>Оцена из писмене провере постигнућа уписује се у дневник у року од осам радних дана од дана провере, у противном писмена провера се поништава.</w:t>
      </w:r>
    </w:p>
    <w:p w:rsidR="00C835D2" w:rsidRDefault="007E3DED">
      <w:pPr>
        <w:spacing w:after="150"/>
      </w:pPr>
      <w:r>
        <w:rPr>
          <w:color w:val="000000"/>
        </w:rPr>
        <w:t>Ако након писмене провере постигнућа више</w:t>
      </w:r>
      <w:r>
        <w:rPr>
          <w:color w:val="000000"/>
        </w:rPr>
        <w:t xml:space="preserve"> од половине ученика једног одељења добије недовољну оцену, писмена провера се поништава за ученика који је добио недовољну оцену.</w:t>
      </w:r>
    </w:p>
    <w:p w:rsidR="00C835D2" w:rsidRDefault="007E3DED">
      <w:pPr>
        <w:spacing w:after="150"/>
      </w:pPr>
      <w:r>
        <w:rPr>
          <w:color w:val="000000"/>
        </w:rPr>
        <w:t>Оцена са писмене провере може бити поништена и ученику који није задовољан оценом.</w:t>
      </w:r>
    </w:p>
    <w:p w:rsidR="00C835D2" w:rsidRDefault="007E3DED">
      <w:pPr>
        <w:spacing w:after="150"/>
      </w:pPr>
      <w:r>
        <w:rPr>
          <w:color w:val="000000"/>
        </w:rPr>
        <w:t xml:space="preserve">Писмена провера из става 8.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пон</w:t>
      </w:r>
      <w:r>
        <w:rPr>
          <w:color w:val="000000"/>
        </w:rPr>
        <w:t>авља се једанпут и може да буде организована на посебном часу.</w:t>
      </w:r>
    </w:p>
    <w:p w:rsidR="00C835D2" w:rsidRDefault="007E3DED">
      <w:pPr>
        <w:spacing w:after="150"/>
      </w:pPr>
      <w:r>
        <w:rPr>
          <w:color w:val="000000"/>
        </w:rPr>
        <w:t>Након поништене писмене провере, а пре организовања поновљене, наставник је дужан да одржи допунску наставу, односно допунски рад.</w:t>
      </w:r>
    </w:p>
    <w:p w:rsidR="00C835D2" w:rsidRDefault="007E3DED">
      <w:pPr>
        <w:spacing w:after="150"/>
      </w:pPr>
      <w:r>
        <w:rPr>
          <w:color w:val="000000"/>
        </w:rPr>
        <w:t xml:space="preserve">Ученик и родитељ има право увида у писани рад, као и право на </w:t>
      </w:r>
      <w:r>
        <w:rPr>
          <w:color w:val="000000"/>
        </w:rPr>
        <w:t>образложење оцене. Начин остваривања увида у писани рад школа утврђује у сарадњи са родитељима.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Оцењивање владања ученика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13.</w:t>
      </w:r>
    </w:p>
    <w:p w:rsidR="00C835D2" w:rsidRDefault="007E3DED">
      <w:pPr>
        <w:spacing w:after="150"/>
      </w:pPr>
      <w:r>
        <w:rPr>
          <w:color w:val="000000"/>
        </w:rPr>
        <w:t>Владање се оцењује најмање два пута у току полугодишта.</w:t>
      </w:r>
    </w:p>
    <w:p w:rsidR="00C835D2" w:rsidRDefault="007E3DED">
      <w:pPr>
        <w:spacing w:after="150"/>
      </w:pPr>
      <w:r>
        <w:rPr>
          <w:color w:val="000000"/>
        </w:rPr>
        <w:t>Владање ученика од првог до петог разреда основног образовања и васпи</w:t>
      </w:r>
      <w:r>
        <w:rPr>
          <w:color w:val="000000"/>
        </w:rPr>
        <w:t>тања оцењује се описно у току и на крају полугодишта.</w:t>
      </w:r>
    </w:p>
    <w:p w:rsidR="00C835D2" w:rsidRDefault="007E3DED">
      <w:pPr>
        <w:spacing w:after="150"/>
      </w:pPr>
      <w:r>
        <w:rPr>
          <w:color w:val="000000"/>
        </w:rPr>
        <w:t>Владање ученика од шестог до осмог разреда основног образовања и васпитања оцењује се описно у току полугодишта, а бројчано на крају полугодишта.</w:t>
      </w:r>
    </w:p>
    <w:p w:rsidR="00C835D2" w:rsidRDefault="007E3DED">
      <w:pPr>
        <w:spacing w:after="150"/>
      </w:pPr>
      <w:r>
        <w:rPr>
          <w:color w:val="000000"/>
        </w:rPr>
        <w:lastRenderedPageBreak/>
        <w:t xml:space="preserve">Закључна оцена из владања ученика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</w:t>
      </w:r>
      <w:r>
        <w:rPr>
          <w:color w:val="000000"/>
        </w:rPr>
        <w:t xml:space="preserve"> јесте: примерно, врло добро, добро, задовољавајуће и незадовољавајуће, и не утиче на општи успех ученика.</w:t>
      </w:r>
    </w:p>
    <w:p w:rsidR="00C835D2" w:rsidRDefault="007E3DED">
      <w:pPr>
        <w:spacing w:after="150"/>
      </w:pPr>
      <w:r>
        <w:rPr>
          <w:color w:val="000000"/>
        </w:rPr>
        <w:t xml:space="preserve">Закључна оцена из владања из става 3.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на крају првог и другог полугодишта јесте: примерно (5), врло добро (4), добро (3), задовољавајуће (</w:t>
      </w:r>
      <w:r>
        <w:rPr>
          <w:color w:val="000000"/>
        </w:rPr>
        <w:t>2) и незадовољавајуће (1) и свака од наведених оцена утиче на општи успех ученика.</w:t>
      </w:r>
    </w:p>
    <w:p w:rsidR="00C835D2" w:rsidRDefault="007E3DED">
      <w:pPr>
        <w:spacing w:after="150"/>
      </w:pPr>
      <w:r>
        <w:rPr>
          <w:color w:val="000000"/>
        </w:rPr>
        <w:t>Владање одраслих не оцењује се.</w:t>
      </w:r>
    </w:p>
    <w:p w:rsidR="00C835D2" w:rsidRDefault="007E3DED">
      <w:pPr>
        <w:spacing w:after="150"/>
      </w:pPr>
      <w:r>
        <w:rPr>
          <w:color w:val="000000"/>
        </w:rPr>
        <w:t>Приликом оцењивања владања сагледава се понашање ученика у целини.</w:t>
      </w:r>
    </w:p>
    <w:p w:rsidR="00C835D2" w:rsidRDefault="007E3DED">
      <w:pPr>
        <w:spacing w:after="150"/>
      </w:pPr>
      <w:r>
        <w:rPr>
          <w:color w:val="000000"/>
        </w:rPr>
        <w:t>На оцену из владања не утичу оцене из обавезног предмета, изборних програм</w:t>
      </w:r>
      <w:r>
        <w:rPr>
          <w:color w:val="000000"/>
        </w:rPr>
        <w:t>а и активности (слободне наставне активности и пројектна настава).</w:t>
      </w:r>
    </w:p>
    <w:p w:rsidR="00C835D2" w:rsidRDefault="007E3DED">
      <w:pPr>
        <w:spacing w:after="150"/>
      </w:pPr>
      <w:r>
        <w:rPr>
          <w:color w:val="000000"/>
        </w:rPr>
        <w:t>Оцена из владања смањује се због изречене васпитно-дисциплинске мере, а може да се смањи због понашања за које је изречена васпитна мера.</w:t>
      </w:r>
    </w:p>
    <w:p w:rsidR="00C835D2" w:rsidRDefault="007E3DED">
      <w:pPr>
        <w:spacing w:after="150"/>
      </w:pPr>
      <w:r>
        <w:rPr>
          <w:color w:val="000000"/>
        </w:rPr>
        <w:t xml:space="preserve">Оцена из владања поправља се на предлог одељењског </w:t>
      </w:r>
      <w:r>
        <w:rPr>
          <w:color w:val="000000"/>
        </w:rPr>
        <w:t xml:space="preserve">старешине најкасније на крају полугодишта када се утврди да ученик показује позитивне промене у свом понашању и прихвата одговорност за своје поступке након појачаног васпитног рада, оствареног друштвено корисног, односно хуманитарног рада, након изречене </w:t>
      </w:r>
      <w:r>
        <w:rPr>
          <w:color w:val="000000"/>
        </w:rPr>
        <w:t>васпитне, односно васпитно-дисциплинске мере.</w:t>
      </w:r>
    </w:p>
    <w:p w:rsidR="00C835D2" w:rsidRDefault="007E3DED">
      <w:pPr>
        <w:spacing w:after="150"/>
      </w:pPr>
      <w:r>
        <w:rPr>
          <w:color w:val="000000"/>
        </w:rPr>
        <w:t>Ученик, његов родитељ, други законски заступник има право да поднесе приговор у складу са Законом.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Описна оцена из владања у току полугодишта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14.</w:t>
      </w:r>
    </w:p>
    <w:p w:rsidR="00C835D2" w:rsidRDefault="007E3DED">
      <w:pPr>
        <w:spacing w:after="150"/>
      </w:pPr>
      <w:r>
        <w:rPr>
          <w:color w:val="000000"/>
        </w:rPr>
        <w:t>Описна оцена из владања ученика у току полугодишта утврђује</w:t>
      </w:r>
      <w:r>
        <w:rPr>
          <w:color w:val="000000"/>
        </w:rPr>
        <w:t xml:space="preserve"> се на основу учениковог односа према обавезама и правилима понашања, нарочито понашања према другим ученицима, запосленима и имовини.</w:t>
      </w:r>
    </w:p>
    <w:p w:rsidR="00C835D2" w:rsidRDefault="007E3DED">
      <w:pPr>
        <w:spacing w:after="150"/>
      </w:pPr>
      <w:r>
        <w:rPr>
          <w:color w:val="000000"/>
        </w:rPr>
        <w:t xml:space="preserve">Оцена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садржи и васпитну препоруку.</w:t>
      </w:r>
    </w:p>
    <w:p w:rsidR="00C835D2" w:rsidRDefault="007E3DED">
      <w:pPr>
        <w:spacing w:after="150"/>
      </w:pPr>
      <w:r>
        <w:rPr>
          <w:color w:val="000000"/>
        </w:rPr>
        <w:t>Опис односа према обавезама јесте:</w:t>
      </w:r>
    </w:p>
    <w:p w:rsidR="00C835D2" w:rsidRDefault="007E3DED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потпуности извршава оба</w:t>
      </w:r>
      <w:r>
        <w:rPr>
          <w:color w:val="000000"/>
        </w:rPr>
        <w:t>везе у школи;</w:t>
      </w:r>
    </w:p>
    <w:p w:rsidR="00C835D2" w:rsidRDefault="007E3DED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углавном</w:t>
      </w:r>
      <w:proofErr w:type="gramEnd"/>
      <w:r>
        <w:rPr>
          <w:color w:val="000000"/>
        </w:rPr>
        <w:t xml:space="preserve"> извршава обавезе у школи;</w:t>
      </w:r>
    </w:p>
    <w:p w:rsidR="00C835D2" w:rsidRDefault="007E3DED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делимично</w:t>
      </w:r>
      <w:proofErr w:type="gramEnd"/>
      <w:r>
        <w:rPr>
          <w:color w:val="000000"/>
        </w:rPr>
        <w:t xml:space="preserve"> извршава обавезе у школи;</w:t>
      </w:r>
    </w:p>
    <w:p w:rsidR="00C835D2" w:rsidRDefault="007E3DED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углавном</w:t>
      </w:r>
      <w:proofErr w:type="gramEnd"/>
      <w:r>
        <w:rPr>
          <w:color w:val="000000"/>
        </w:rPr>
        <w:t xml:space="preserve"> не извршава обавезе;</w:t>
      </w:r>
    </w:p>
    <w:p w:rsidR="00C835D2" w:rsidRDefault="007E3DED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не</w:t>
      </w:r>
      <w:proofErr w:type="gramEnd"/>
      <w:r>
        <w:rPr>
          <w:color w:val="000000"/>
        </w:rPr>
        <w:t xml:space="preserve"> извршава обавезе у школи.</w:t>
      </w:r>
    </w:p>
    <w:p w:rsidR="00C835D2" w:rsidRDefault="007E3DED">
      <w:pPr>
        <w:spacing w:after="150"/>
      </w:pPr>
      <w:r>
        <w:rPr>
          <w:color w:val="000000"/>
        </w:rPr>
        <w:t>Опис понашања према другим ученицима, запосленима и имовини јесте:</w:t>
      </w:r>
    </w:p>
    <w:p w:rsidR="00C835D2" w:rsidRDefault="007E3DED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представља</w:t>
      </w:r>
      <w:proofErr w:type="gramEnd"/>
      <w:r>
        <w:rPr>
          <w:color w:val="000000"/>
        </w:rPr>
        <w:t xml:space="preserve"> пример другима </w:t>
      </w:r>
      <w:r>
        <w:rPr>
          <w:color w:val="000000"/>
        </w:rPr>
        <w:t>својим односом према ученицима, запосленима и имовини;</w:t>
      </w:r>
    </w:p>
    <w:p w:rsidR="00C835D2" w:rsidRDefault="007E3DED">
      <w:pPr>
        <w:spacing w:after="150"/>
      </w:pPr>
      <w:r>
        <w:rPr>
          <w:color w:val="000000"/>
        </w:rPr>
        <w:lastRenderedPageBreak/>
        <w:t xml:space="preserve">2) </w:t>
      </w:r>
      <w:proofErr w:type="gramStart"/>
      <w:r>
        <w:rPr>
          <w:color w:val="000000"/>
        </w:rPr>
        <w:t>има</w:t>
      </w:r>
      <w:proofErr w:type="gramEnd"/>
      <w:r>
        <w:rPr>
          <w:color w:val="000000"/>
        </w:rPr>
        <w:t xml:space="preserve"> најчешће коректан однос према ученицима, запосленима и имовини;</w:t>
      </w:r>
    </w:p>
    <w:p w:rsidR="00C835D2" w:rsidRDefault="007E3DED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понекад</w:t>
      </w:r>
      <w:proofErr w:type="gramEnd"/>
      <w:r>
        <w:rPr>
          <w:color w:val="000000"/>
        </w:rPr>
        <w:t xml:space="preserve"> се непримерено односи према ученицима, запосленима и имовини;</w:t>
      </w:r>
    </w:p>
    <w:p w:rsidR="00C835D2" w:rsidRDefault="007E3DED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често</w:t>
      </w:r>
      <w:proofErr w:type="gramEnd"/>
      <w:r>
        <w:rPr>
          <w:color w:val="000000"/>
        </w:rPr>
        <w:t xml:space="preserve"> има непримерен однос према ученицима, </w:t>
      </w:r>
      <w:r>
        <w:rPr>
          <w:color w:val="000000"/>
        </w:rPr>
        <w:t>запосленима и имовини;</w:t>
      </w:r>
    </w:p>
    <w:p w:rsidR="00C835D2" w:rsidRDefault="007E3DED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најчешће</w:t>
      </w:r>
      <w:proofErr w:type="gramEnd"/>
      <w:r>
        <w:rPr>
          <w:color w:val="000000"/>
        </w:rPr>
        <w:t xml:space="preserve"> има непримерен однос према ученицима, запосленима и имовини.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Закључна оцена из владања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15.</w:t>
      </w:r>
    </w:p>
    <w:p w:rsidR="00C835D2" w:rsidRDefault="007E3DED">
      <w:pPr>
        <w:spacing w:after="150"/>
      </w:pPr>
      <w:r>
        <w:rPr>
          <w:color w:val="000000"/>
        </w:rPr>
        <w:t>Закључну оцену из владања, на предлог одељењског старешине, утврђује одељењско веће.</w:t>
      </w:r>
    </w:p>
    <w:p w:rsidR="00C835D2" w:rsidRDefault="007E3DED">
      <w:pPr>
        <w:spacing w:after="150"/>
      </w:pPr>
      <w:r>
        <w:rPr>
          <w:color w:val="000000"/>
        </w:rPr>
        <w:t>Закључна оцена из владања утврђује се на</w:t>
      </w:r>
      <w:r>
        <w:rPr>
          <w:color w:val="000000"/>
        </w:rPr>
        <w:t xml:space="preserve"> основу понашања ученика у целини, имајући при том у виду и ангажовање ученика у ваннаставним активностима, у складу са школским програмом (слободне активности, ученичка задруга, заштита животне средине, заштита од насиља, злостављања и занемаривања, и про</w:t>
      </w:r>
      <w:r>
        <w:rPr>
          <w:color w:val="000000"/>
        </w:rPr>
        <w:t>грами превенције других облика ризичног понашања, културна активност школе), процењивањем његовог понашања и извршавања обавеза прописаних законом, а нарочито на основу односа према:</w:t>
      </w:r>
    </w:p>
    <w:p w:rsidR="00C835D2" w:rsidRDefault="007E3DED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школским</w:t>
      </w:r>
      <w:proofErr w:type="gramEnd"/>
      <w:r>
        <w:rPr>
          <w:color w:val="000000"/>
        </w:rPr>
        <w:t xml:space="preserve"> обавезама;</w:t>
      </w:r>
    </w:p>
    <w:p w:rsidR="00C835D2" w:rsidRDefault="007E3DED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другим</w:t>
      </w:r>
      <w:proofErr w:type="gramEnd"/>
      <w:r>
        <w:rPr>
          <w:color w:val="000000"/>
        </w:rPr>
        <w:t xml:space="preserve"> ученицима;</w:t>
      </w:r>
    </w:p>
    <w:p w:rsidR="00C835D2" w:rsidRDefault="007E3DED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запосленима</w:t>
      </w:r>
      <w:proofErr w:type="gramEnd"/>
      <w:r>
        <w:rPr>
          <w:color w:val="000000"/>
        </w:rPr>
        <w:t xml:space="preserve"> школе и других</w:t>
      </w:r>
      <w:r>
        <w:rPr>
          <w:color w:val="000000"/>
        </w:rPr>
        <w:t xml:space="preserve"> организација у којима се остварује образовно-васпитни рад;</w:t>
      </w:r>
    </w:p>
    <w:p w:rsidR="00C835D2" w:rsidRDefault="007E3DED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школској</w:t>
      </w:r>
      <w:proofErr w:type="gramEnd"/>
      <w:r>
        <w:rPr>
          <w:color w:val="000000"/>
        </w:rPr>
        <w:t xml:space="preserve"> имовини, имовини других лица или организација у којима се остварује настава или поједини облици образовно-васпитног рада и заштити и очувању животне средине.</w:t>
      </w:r>
    </w:p>
    <w:p w:rsidR="00C835D2" w:rsidRDefault="007E3DED">
      <w:pPr>
        <w:spacing w:after="150"/>
      </w:pPr>
      <w:r>
        <w:rPr>
          <w:color w:val="000000"/>
        </w:rPr>
        <w:t>Ако ученик има изречене ва</w:t>
      </w:r>
      <w:r>
        <w:rPr>
          <w:color w:val="000000"/>
        </w:rPr>
        <w:t>спитне или васпитно-дисциплинске мере, одређен друштвено-користан, односно хуманитарни рад, њихови ефекти се узимају у обзир приликом утврђивања закључне оцене из владања.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Оцењивање на испиту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16.</w:t>
      </w:r>
    </w:p>
    <w:p w:rsidR="00C835D2" w:rsidRDefault="007E3DED">
      <w:pPr>
        <w:spacing w:after="150"/>
      </w:pPr>
      <w:r>
        <w:rPr>
          <w:color w:val="000000"/>
        </w:rPr>
        <w:t>Оцена на испиту утврђује се већином гласова укупног бро</w:t>
      </w:r>
      <w:r>
        <w:rPr>
          <w:color w:val="000000"/>
        </w:rPr>
        <w:t>ја чланова комисије, у складу са законом.</w:t>
      </w:r>
    </w:p>
    <w:p w:rsidR="00C835D2" w:rsidRDefault="007E3DED">
      <w:pPr>
        <w:spacing w:after="150"/>
      </w:pPr>
      <w:r>
        <w:rPr>
          <w:color w:val="000000"/>
        </w:rPr>
        <w:t>Ученик, његов родитељ, други законски заступник има право да поднесе приговор на оцену на испиту, у складу са Законом.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Обавештавање о оцењивању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17.</w:t>
      </w:r>
    </w:p>
    <w:p w:rsidR="00C835D2" w:rsidRDefault="007E3DED">
      <w:pPr>
        <w:spacing w:after="150"/>
      </w:pPr>
      <w:r>
        <w:rPr>
          <w:color w:val="000000"/>
        </w:rPr>
        <w:lastRenderedPageBreak/>
        <w:t>На почетку школске године ученици, родитељи, односно други за</w:t>
      </w:r>
      <w:r>
        <w:rPr>
          <w:color w:val="000000"/>
        </w:rPr>
        <w:t>конски заступници обавештавају се о критеријумима, начину, поступку, динамици, распореду оцењивања и доприносу појединачних оцена закључној оцени из свих обавезних предмета, изборних програма и активности.</w:t>
      </w:r>
    </w:p>
    <w:p w:rsidR="00C835D2" w:rsidRDefault="007E3DED">
      <w:pPr>
        <w:spacing w:after="150"/>
      </w:pPr>
      <w:r>
        <w:rPr>
          <w:color w:val="000000"/>
        </w:rPr>
        <w:t>Одељењски старешина је обавезан да благовремено, а</w:t>
      </w:r>
      <w:r>
        <w:rPr>
          <w:color w:val="000000"/>
        </w:rPr>
        <w:t xml:space="preserve"> најмање четири пута у току школске године, на примерен начин обавештава родитеље о постигнућима ученика, напредовању, мотивацији за учење и напредовање, владању и другим питањима од значаја за образовање и васпитање.</w:t>
      </w:r>
    </w:p>
    <w:p w:rsidR="00C835D2" w:rsidRDefault="007E3DED">
      <w:pPr>
        <w:spacing w:after="150"/>
      </w:pPr>
      <w:r>
        <w:rPr>
          <w:color w:val="000000"/>
        </w:rPr>
        <w:t>Ако родитељ, односно други законски за</w:t>
      </w:r>
      <w:r>
        <w:rPr>
          <w:color w:val="000000"/>
        </w:rPr>
        <w:t>ступник не долази на родитељске и индивидуалне састанке, одељењски старешина је дужан да га благовремено, званично, у писменој форми обавести о успеху и оценама, евентуалним тешкоћама и изостанцима ученика и последицама изостајања ученика.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Евиденција о усп</w:t>
      </w:r>
      <w:r>
        <w:rPr>
          <w:b/>
          <w:color w:val="000000"/>
        </w:rPr>
        <w:t>еху ученика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18.</w:t>
      </w:r>
    </w:p>
    <w:p w:rsidR="00C835D2" w:rsidRDefault="007E3DED">
      <w:pPr>
        <w:spacing w:after="150"/>
      </w:pPr>
      <w:r>
        <w:rPr>
          <w:color w:val="000000"/>
        </w:rPr>
        <w:t>Наставник у поступку оцењивања прикупља и бележи податке о постигнућима ученика, процесу учења, напредовању и развоју ученика током године у прописаној евиденцији и својој педагошкој документацији.</w:t>
      </w:r>
    </w:p>
    <w:p w:rsidR="00C835D2" w:rsidRDefault="007E3DED">
      <w:pPr>
        <w:spacing w:after="150"/>
      </w:pPr>
      <w:r>
        <w:rPr>
          <w:color w:val="000000"/>
        </w:rPr>
        <w:t xml:space="preserve">Под педагошком документацијом, у </w:t>
      </w:r>
      <w:r>
        <w:rPr>
          <w:color w:val="000000"/>
        </w:rPr>
        <w:t>смислу овог правилника, сматра се писана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препорукама, п</w:t>
      </w:r>
      <w:r>
        <w:rPr>
          <w:color w:val="000000"/>
        </w:rPr>
        <w:t>онашању ученика и друге податке од значаја за рад са учеником и његово напредовање.</w:t>
      </w:r>
    </w:p>
    <w:p w:rsidR="00C835D2" w:rsidRDefault="007E3DED">
      <w:pPr>
        <w:spacing w:after="120"/>
        <w:jc w:val="center"/>
      </w:pPr>
      <w:r>
        <w:rPr>
          <w:b/>
          <w:color w:val="000000"/>
        </w:rPr>
        <w:t>Завршне одредбе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19.</w:t>
      </w:r>
    </w:p>
    <w:p w:rsidR="00C835D2" w:rsidRDefault="007E3DED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оцењивању ученика у основном образовању и васпитању („Службени гласник РС”, бро</w:t>
      </w:r>
      <w:r>
        <w:rPr>
          <w:color w:val="000000"/>
        </w:rPr>
        <w:t xml:space="preserve">ј 67/13), осим за ученике који су школске 2019/2020.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 xml:space="preserve"> трећи, четврти, седми и осми разред.</w:t>
      </w:r>
    </w:p>
    <w:p w:rsidR="00C835D2" w:rsidRDefault="007E3DED">
      <w:pPr>
        <w:spacing w:after="150"/>
      </w:pPr>
      <w:r>
        <w:rPr>
          <w:b/>
          <w:color w:val="000000"/>
        </w:rPr>
        <w:t xml:space="preserve">За ученике из става 1. </w:t>
      </w:r>
      <w:proofErr w:type="gramStart"/>
      <w:r>
        <w:rPr>
          <w:b/>
          <w:color w:val="000000"/>
        </w:rPr>
        <w:t>овог</w:t>
      </w:r>
      <w:proofErr w:type="gramEnd"/>
      <w:r>
        <w:rPr>
          <w:b/>
          <w:color w:val="000000"/>
        </w:rPr>
        <w:t xml:space="preserve"> члана примењује се Правилник о оцењивању ученика у основном образовању и васпитању („Службени гласник РС”, број 67/13), до завршетк</w:t>
      </w:r>
      <w:r>
        <w:rPr>
          <w:b/>
          <w:color w:val="000000"/>
        </w:rPr>
        <w:t xml:space="preserve">а циклуса образовања и васпитања, изузев одредаба члана 14. </w:t>
      </w:r>
      <w:proofErr w:type="gramStart"/>
      <w:r>
        <w:rPr>
          <w:b/>
          <w:color w:val="000000"/>
        </w:rPr>
        <w:t>ст</w:t>
      </w:r>
      <w:proofErr w:type="gramEnd"/>
      <w:r>
        <w:rPr>
          <w:b/>
          <w:color w:val="000000"/>
        </w:rPr>
        <w:t xml:space="preserve">. 7. </w:t>
      </w:r>
      <w:proofErr w:type="gramStart"/>
      <w:r>
        <w:rPr>
          <w:b/>
          <w:color w:val="000000"/>
        </w:rPr>
        <w:t>и</w:t>
      </w:r>
      <w:proofErr w:type="gramEnd"/>
      <w:r>
        <w:rPr>
          <w:b/>
          <w:color w:val="000000"/>
        </w:rPr>
        <w:t xml:space="preserve"> 8. </w:t>
      </w:r>
      <w:proofErr w:type="gramStart"/>
      <w:r>
        <w:rPr>
          <w:b/>
          <w:color w:val="000000"/>
        </w:rPr>
        <w:t>тог</w:t>
      </w:r>
      <w:proofErr w:type="gramEnd"/>
      <w:r>
        <w:rPr>
          <w:b/>
          <w:color w:val="000000"/>
        </w:rPr>
        <w:t xml:space="preserve"> правилника.</w:t>
      </w:r>
      <w:r>
        <w:rPr>
          <w:rFonts w:ascii="Calibri"/>
          <w:b/>
          <w:color w:val="000000"/>
          <w:vertAlign w:val="superscript"/>
        </w:rPr>
        <w:t>*</w:t>
      </w:r>
    </w:p>
    <w:p w:rsidR="00C835D2" w:rsidRDefault="007E3DED">
      <w:pPr>
        <w:spacing w:after="150"/>
      </w:pPr>
      <w:r>
        <w:rPr>
          <w:color w:val="000000"/>
        </w:rPr>
        <w:t>*Службени гласник РС, број 81/2020</w:t>
      </w:r>
    </w:p>
    <w:p w:rsidR="00C835D2" w:rsidRDefault="007E3DED">
      <w:pPr>
        <w:spacing w:after="120"/>
        <w:jc w:val="center"/>
      </w:pPr>
      <w:r>
        <w:rPr>
          <w:color w:val="000000"/>
        </w:rPr>
        <w:t>Члан 20.</w:t>
      </w:r>
    </w:p>
    <w:p w:rsidR="00C835D2" w:rsidRDefault="007E3DED">
      <w:pPr>
        <w:spacing w:after="150"/>
      </w:pPr>
      <w:r>
        <w:rPr>
          <w:color w:val="000000"/>
        </w:rPr>
        <w:t xml:space="preserve">Овај правилник ступа на снагу осмог дана од дана објављивања у „Службеном гласнику Републике Србије”, а примењује се почев </w:t>
      </w:r>
      <w:r>
        <w:rPr>
          <w:color w:val="000000"/>
        </w:rPr>
        <w:t xml:space="preserve">од школске 2019/2020. </w:t>
      </w:r>
      <w:proofErr w:type="gramStart"/>
      <w:r>
        <w:rPr>
          <w:color w:val="000000"/>
        </w:rPr>
        <w:t>године</w:t>
      </w:r>
      <w:proofErr w:type="gramEnd"/>
      <w:r>
        <w:rPr>
          <w:color w:val="000000"/>
        </w:rPr>
        <w:t>.</w:t>
      </w:r>
    </w:p>
    <w:p w:rsidR="00C835D2" w:rsidRDefault="007E3DED">
      <w:pPr>
        <w:spacing w:after="150"/>
        <w:jc w:val="right"/>
      </w:pPr>
      <w:r>
        <w:rPr>
          <w:color w:val="000000"/>
        </w:rPr>
        <w:lastRenderedPageBreak/>
        <w:t>Број 110-00-106/2019-07</w:t>
      </w:r>
    </w:p>
    <w:p w:rsidR="00C835D2" w:rsidRDefault="007E3DED">
      <w:pPr>
        <w:spacing w:after="150"/>
        <w:jc w:val="right"/>
      </w:pPr>
      <w:r>
        <w:rPr>
          <w:color w:val="000000"/>
        </w:rPr>
        <w:t xml:space="preserve">У Београду, 25.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године</w:t>
      </w:r>
      <w:proofErr w:type="gramEnd"/>
    </w:p>
    <w:p w:rsidR="00C835D2" w:rsidRDefault="007E3DED">
      <w:pPr>
        <w:spacing w:after="150"/>
        <w:jc w:val="right"/>
      </w:pPr>
      <w:r>
        <w:rPr>
          <w:color w:val="000000"/>
        </w:rPr>
        <w:t>Министар,</w:t>
      </w:r>
    </w:p>
    <w:p w:rsidR="00C835D2" w:rsidRDefault="007E3DED">
      <w:pPr>
        <w:spacing w:after="150"/>
        <w:jc w:val="right"/>
      </w:pPr>
      <w:r>
        <w:rPr>
          <w:b/>
          <w:color w:val="000000"/>
        </w:rPr>
        <w:t>Младен Шарчевић,</w:t>
      </w:r>
      <w:r>
        <w:rPr>
          <w:color w:val="000000"/>
        </w:rPr>
        <w:t xml:space="preserve"> с.р.</w:t>
      </w:r>
    </w:p>
    <w:sectPr w:rsidR="00C835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D2"/>
    <w:rsid w:val="002B0D64"/>
    <w:rsid w:val="007E3DED"/>
    <w:rsid w:val="00C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603B4-BD3B-493D-A74A-FC71D1BA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3567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Keti</cp:lastModifiedBy>
  <cp:revision>2</cp:revision>
  <dcterms:created xsi:type="dcterms:W3CDTF">2022-01-26T15:40:00Z</dcterms:created>
  <dcterms:modified xsi:type="dcterms:W3CDTF">2022-01-26T15:40:00Z</dcterms:modified>
</cp:coreProperties>
</file>